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4283C"/>
        </w:rPr>
        <w:t>News item template</w:t>
      </w:r>
    </w:p>
    <w:p>
      <w:r>
        <w:rPr>
          <w:i/>
          <w:color w:val="5A6B7A"/>
          <w:sz w:val="20"/>
        </w:rPr>
        <w:t>A reusable template for a short, externally-facing news item — plus tips for promoting it on social media and making it findable (SEO). Delete the grey guidance text as you fill it in.</w:t>
      </w:r>
    </w:p>
    <w:p>
      <w:pPr>
        <w:pStyle w:val="Heading2"/>
      </w:pPr>
      <w:r>
        <w:rPr>
          <w:color w:val="14283C"/>
        </w:rPr>
        <w:t>How to use it</w:t>
      </w:r>
    </w:p>
    <w:p>
      <w:pPr>
        <w:pStyle w:val="ListBullet"/>
      </w:pPr>
      <w:r>
        <w:t>Use the inverted pyramid: most important information first, supporting detail next, background last.</w:t>
      </w:r>
    </w:p>
    <w:p>
      <w:pPr>
        <w:pStyle w:val="ListBullet"/>
      </w:pPr>
      <w:r>
        <w:t>Lead with the conclusion/impact, not the process. A reader who stops after the first sentence should still get the point.</w:t>
      </w:r>
    </w:p>
    <w:p>
      <w:pPr>
        <w:pStyle w:val="ListBullet"/>
      </w:pPr>
      <w:r>
        <w:t>Aim for 300–500 words. Short is harder to write and more effective than long.</w:t>
      </w:r>
    </w:p>
    <w:p>
      <w:pPr>
        <w:pStyle w:val="ListBullet"/>
      </w:pPr>
      <w:r>
        <w:t>No jargon. Name the people involved. Focus on what changed and why it matters.</w:t>
      </w:r>
    </w:p>
    <w:p>
      <w:pPr>
        <w:pStyle w:val="Heading1"/>
      </w:pPr>
      <w:r>
        <w:rPr>
          <w:color w:val="14283C"/>
        </w:rPr>
        <w:t>1. The news item</w:t>
      </w:r>
    </w:p>
    <w:p>
      <w:r>
        <w:rPr>
          <w:b/>
        </w:rPr>
        <w:t>Headline</w:t>
      </w:r>
    </w:p>
    <w:p>
      <w:r>
        <w:rPr>
          <w:i/>
          <w:color w:val="5A6B7A"/>
          <w:sz w:val="20"/>
        </w:rPr>
        <w:t>Clear and active. Say what happened. Include the plain-language topic, not only an acronym.</w:t>
      </w:r>
    </w:p>
    <w:p/>
    <w:p>
      <w:r>
        <w:rPr>
          <w:b/>
        </w:rPr>
        <w:t>First sentence (standfirst)</w:t>
      </w:r>
    </w:p>
    <w:p>
      <w:r>
        <w:rPr>
          <w:i/>
          <w:color w:val="5A6B7A"/>
          <w:sz w:val="20"/>
        </w:rPr>
        <w:t>The key point in one sentence — who, what, when, where, why. This carries most of the weight.</w:t>
      </w:r>
    </w:p>
    <w:p/>
    <w:p>
      <w:r>
        <w:rPr>
          <w:b/>
        </w:rPr>
        <w:t>Body</w:t>
      </w:r>
    </w:p>
    <w:p>
      <w:r>
        <w:rPr>
          <w:i/>
          <w:color w:val="5A6B7A"/>
          <w:sz w:val="20"/>
        </w:rPr>
        <w:t>What changed, who benefits, why it matters. Name people. Impact, not process. ~300–500 words.</w:t>
      </w:r>
    </w:p>
    <w:p/>
    <w:p>
      <w:r>
        <w:rPr>
          <w:b/>
        </w:rPr>
        <w:t>Quote (optional)</w:t>
      </w:r>
    </w:p>
    <w:p>
      <w:r>
        <w:rPr>
          <w:i/>
          <w:color w:val="5A6B7A"/>
          <w:sz w:val="20"/>
        </w:rPr>
        <w:t>A short quote from someone involved — humanises the story and gives journalists ready-to-use copy.</w:t>
      </w:r>
    </w:p>
    <w:p/>
    <w:p>
      <w:r>
        <w:rPr>
          <w:b/>
        </w:rPr>
        <w:t>Call to action / link</w:t>
      </w:r>
    </w:p>
    <w:p>
      <w:r>
        <w:rPr>
          <w:i/>
          <w:color w:val="5A6B7A"/>
          <w:sz w:val="20"/>
        </w:rPr>
        <w:t>One clear next step with descriptive link text (e.g. "Read the project summary"), not "click here".</w:t>
      </w:r>
    </w:p>
    <w:p/>
    <w:p>
      <w:pPr>
        <w:pStyle w:val="Heading2"/>
      </w:pPr>
      <w:r>
        <w:rPr>
          <w:color w:val="14283C"/>
        </w:rPr>
        <w:t>News item checklist</w:t>
      </w:r>
    </w:p>
    <w:p>
      <w:r>
        <w:t>☐  Does the first sentence tell the reader what happened and why it matters?</w:t>
      </w:r>
    </w:p>
    <w:p>
      <w:r>
        <w:t>☐  Have I answered: who is this for, and what do I want them to do after reading?</w:t>
      </w:r>
    </w:p>
    <w:p>
      <w:r>
        <w:t>☐  Is there any jargon a non-specialist would not understand?</w:t>
      </w:r>
    </w:p>
    <w:p>
      <w:r>
        <w:t>☐  Have I named the people involved where appropriate?</w:t>
      </w:r>
    </w:p>
    <w:p>
      <w:r>
        <w:t>☐  Does it focus on impact rather than process?</w:t>
      </w:r>
    </w:p>
    <w:p>
      <w:r>
        <w:t>☐  Is it 500 words or under (or, if longer, structured for skimming)?</w:t>
      </w:r>
    </w:p>
    <w:p>
      <w:r>
        <w:t>☐  Do all links have descriptive text?</w:t>
      </w:r>
    </w:p>
    <w:p>
      <w:r>
        <w:t>☐  Have I had one other person read it before publishing?</w:t>
      </w:r>
    </w:p>
    <w:p>
      <w:pPr>
        <w:pStyle w:val="Heading1"/>
      </w:pPr>
      <w:r>
        <w:rPr>
          <w:color w:val="14283C"/>
        </w:rPr>
        <w:t>2. Promoting it on social media</w:t>
      </w:r>
    </w:p>
    <w:p>
      <w:pPr>
        <w:pStyle w:val="ListBullet"/>
      </w:pPr>
      <w:r>
        <w:t>One idea per post. Lead with the hook (same inverted-pyramid logic).</w:t>
      </w:r>
    </w:p>
    <w:p>
      <w:pPr>
        <w:pStyle w:val="ListBullet"/>
      </w:pPr>
      <w:r>
        <w:t>Tag relevant accounts — other Nodes, collaborators, people named in the work. This is one of the most effective things you can do.</w:t>
      </w:r>
    </w:p>
    <w:p>
      <w:pPr>
        <w:pStyle w:val="ListBullet"/>
      </w:pPr>
      <w:r>
        <w:t>Use ELIXIR’s standard hashtags (on the intranet); don’t overuse them.</w:t>
      </w:r>
    </w:p>
    <w:p>
      <w:pPr>
        <w:pStyle w:val="ListBullet"/>
      </w:pPr>
      <w:r>
        <w:t>Always link to the full story.</w:t>
      </w:r>
    </w:p>
    <w:p>
      <w:pPr>
        <w:pStyle w:val="ListBullet"/>
      </w:pPr>
      <w:r>
        <w:t>Platform notes: LinkedIn allows longer, professional posts; Bluesky favours brevity and community tone; X is under review but still used.</w:t>
      </w:r>
    </w:p>
    <w:p>
      <w:pPr>
        <w:pStyle w:val="ListBullet"/>
      </w:pPr>
      <w:r>
        <w:t>LinkedIn reach: posts from personal accounts far outperform organisational ones. Ask named people to post in their own voice and tag the Node.</w:t>
      </w:r>
    </w:p>
    <w:p>
      <w:pPr>
        <w:pStyle w:val="ListBullet"/>
      </w:pPr>
      <w:r>
        <w:t>Schedulers (e.g. Buffer) cannot auto-tag accounts on LinkedIn — add tags by hand for posts where tagging matters.</w:t>
      </w:r>
    </w:p>
    <w:p>
      <w:r>
        <w:rPr>
          <w:b/>
        </w:rPr>
        <w:t>LinkedIn post draft</w:t>
      </w:r>
    </w:p>
    <w:p>
      <w:r>
        <w:rPr>
          <w:i/>
          <w:color w:val="5A6B7A"/>
          <w:sz w:val="20"/>
        </w:rPr>
        <w:t>Hook first, one idea, tag accounts, link at the end.</w:t>
      </w:r>
    </w:p>
    <w:p/>
    <w:p>
      <w:r>
        <w:rPr>
          <w:b/>
        </w:rPr>
        <w:t>Bluesky post draft</w:t>
      </w:r>
    </w:p>
    <w:p>
      <w:r>
        <w:rPr>
          <w:i/>
          <w:color w:val="5A6B7A"/>
          <w:sz w:val="20"/>
        </w:rPr>
        <w:t>Short and community-toned. Link to the full story.</w:t>
      </w:r>
    </w:p>
    <w:p/>
    <w:p>
      <w:r>
        <w:rPr>
          <w:b/>
        </w:rPr>
        <w:t>X post draft</w:t>
      </w:r>
    </w:p>
    <w:p>
      <w:r>
        <w:rPr>
          <w:i/>
          <w:color w:val="5A6B7A"/>
          <w:sz w:val="20"/>
        </w:rPr>
        <w:t>Brief. Hook + link.</w:t>
      </w:r>
    </w:p>
    <w:p/>
    <w:p>
      <w:pPr>
        <w:pStyle w:val="Heading1"/>
      </w:pPr>
      <w:r>
        <w:rPr>
          <w:color w:val="14283C"/>
        </w:rPr>
        <w:t>3. Making it findable (SEO)</w:t>
      </w:r>
    </w:p>
    <w:p>
      <w:pPr>
        <w:pStyle w:val="ListBullet"/>
      </w:pPr>
      <w:r>
        <w:t>Put the main topic/keyword your audience would actually search near the front of the headline and first paragraph.</w:t>
      </w:r>
    </w:p>
    <w:p>
      <w:pPr>
        <w:pStyle w:val="ListBullet"/>
      </w:pPr>
      <w:r>
        <w:t>Include the plain-language term, not only an acronym (people search "data management plan", not just "DMP").</w:t>
      </w:r>
    </w:p>
    <w:p>
      <w:pPr>
        <w:pStyle w:val="ListBullet"/>
      </w:pPr>
      <w:r>
        <w:t>Use descriptive link text — search engines and screen readers both rely on it.</w:t>
      </w:r>
    </w:p>
    <w:p>
      <w:pPr>
        <w:pStyle w:val="ListBullet"/>
      </w:pPr>
      <w:r>
        <w:t>Use proper headings (one H1, then H2s) so the structure is clear.</w:t>
      </w:r>
    </w:p>
    <w:p>
      <w:pPr>
        <w:pStyle w:val="ListBullet"/>
      </w:pPr>
      <w:r>
        <w:t>Add descriptive ALT text to every informative image (this also helps accessibility — see the Accessibility section).</w:t>
      </w:r>
    </w:p>
    <w:p>
      <w:pPr>
        <w:pStyle w:val="ListBullet"/>
      </w:pPr>
      <w:r>
        <w:t>Link to related pages on your site, and to authoritative external sources.</w:t>
      </w:r>
    </w:p>
    <w:p>
      <w:r>
        <w:rPr>
          <w:b/>
        </w:rPr>
        <w:t>SEO title</w:t>
      </w:r>
    </w:p>
    <w:p>
      <w:r>
        <w:rPr>
          <w:i/>
          <w:color w:val="5A6B7A"/>
          <w:sz w:val="20"/>
        </w:rPr>
        <w:t>~60 characters. Front-load the key term. Can differ from the on-page headline.</w:t>
      </w:r>
    </w:p>
    <w:p/>
    <w:p>
      <w:r>
        <w:rPr>
          <w:b/>
        </w:rPr>
        <w:t>Meta description</w:t>
      </w:r>
    </w:p>
    <w:p>
      <w:r>
        <w:rPr>
          <w:i/>
          <w:color w:val="5A6B7A"/>
          <w:sz w:val="20"/>
        </w:rPr>
        <w:t>~150 characters summarising the story for search results, with the key term.</w:t>
      </w:r>
    </w:p>
    <w:p/>
    <w:p>
      <w:r>
        <w:rPr>
          <w:b/>
        </w:rPr>
        <w:t>Target keyword / phrase</w:t>
      </w:r>
    </w:p>
    <w:p>
      <w:r>
        <w:rPr>
          <w:i/>
          <w:color w:val="5A6B7A"/>
          <w:sz w:val="20"/>
        </w:rPr>
        <w:t>The main thing someone would type into a search engine to find this.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